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Hampton Neighbourhood Association Inc (Reg A0061728S)</w:t>
      </w:r>
    </w:p>
    <w:p>
      <w:r>
        <w:t>COMMITTEE MEMBER NOMINATION FORM – 2025 ANNUAL GENERAL MEETING</w:t>
      </w:r>
    </w:p>
    <w:p>
      <w:r>
        <w:t>To be submitted by Tuesday 25 November 2025 to: community@hna.org.au</w:t>
      </w:r>
    </w:p>
    <w:p>
      <w:r>
        <w:t>The 2025 Annual General Meeting (AGM) of the Hampton Neighbourhood Association Inc will be held at 7.30 pm on Wednesday 26 November 2025.</w:t>
      </w:r>
    </w:p>
    <w:p>
      <w:r>
        <w:t>Each nomination must be made by one financial member of HNA and seconded by another financial member. The nominee must also be a current financial member and agree to the nomination.</w:t>
      </w:r>
    </w:p>
    <w:p>
      <w:r>
        <w:t>All nominees, proposers and seconders must sign this form. Forms may be scanned and emailed to community@hna.org.au or delivered to the address listed on the form.</w:t>
      </w:r>
    </w:p>
    <w:p>
      <w:pPr>
        <w:pStyle w:val="Heading2"/>
      </w:pPr>
      <w:r>
        <w:t>Position Nominated For</w:t>
      </w:r>
    </w:p>
    <w:p>
      <w:r>
        <w:t>☐ President</w:t>
        <w:br/>
        <w:t>☐ Vice President</w:t>
        <w:br/>
        <w:t>☐ Secretary</w:t>
        <w:br/>
        <w:t>☐ Treasurer</w:t>
        <w:br/>
        <w:t>☐ Committee Member (General)</w:t>
      </w:r>
    </w:p>
    <w:p>
      <w:pPr>
        <w:pStyle w:val="Heading2"/>
      </w:pPr>
      <w:r>
        <w:t>Nominee</w:t>
      </w:r>
    </w:p>
    <w:p>
      <w:r>
        <w:t>Name: _______________________________________________</w:t>
      </w:r>
    </w:p>
    <w:p>
      <w:r>
        <w:t>Address: _____________________________________________</w:t>
      </w:r>
    </w:p>
    <w:p>
      <w:r>
        <w:t>Phone: _____________________   Email: _______________________________</w:t>
      </w:r>
    </w:p>
    <w:p>
      <w:r>
        <w:t>Signature of Nominee: _________________________   Date: ________________</w:t>
      </w:r>
    </w:p>
    <w:p>
      <w:pPr>
        <w:pStyle w:val="Heading2"/>
      </w:pPr>
      <w:r>
        <w:t>Proposer</w:t>
      </w:r>
    </w:p>
    <w:p>
      <w:r>
        <w:t>Name: _______________________________________________</w:t>
      </w:r>
    </w:p>
    <w:p>
      <w:r>
        <w:t>Signature: _________________________   Date: ________________</w:t>
      </w:r>
    </w:p>
    <w:p>
      <w:pPr>
        <w:pStyle w:val="Heading2"/>
      </w:pPr>
      <w:r>
        <w:t>Seconder</w:t>
      </w:r>
    </w:p>
    <w:p>
      <w:r>
        <w:t>Name: _______________________________________________</w:t>
      </w:r>
    </w:p>
    <w:p>
      <w:r>
        <w:t>Signature: _________________________   Date: ________________</w:t>
      </w:r>
    </w:p>
    <w:p>
      <w:r>
        <w:t>It is important that your nomination form is emailed to community@hna.org.au or delivered to the address listed on the form by Tuesday 25 November 2025 to ensure eligibility.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